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when its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drink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see this when you talk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the most at home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plays when its cold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on your feet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on your sidewalk for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is in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your head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hang up on your house by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on the ground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of year is the coldest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2021-10-11T22:01:39Z</dcterms:created>
  <dcterms:modified xsi:type="dcterms:W3CDTF">2021-10-11T22:01:39Z</dcterms:modified>
</cp:coreProperties>
</file>