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penguin    </w:t>
      </w:r>
      <w:r>
        <w:t xml:space="preserve">   snowflake    </w:t>
      </w:r>
      <w:r>
        <w:t xml:space="preserve">   coat    </w:t>
      </w:r>
      <w:r>
        <w:t xml:space="preserve">   gloves    </w:t>
      </w:r>
      <w:r>
        <w:t xml:space="preserve">   cocoa    </w:t>
      </w:r>
      <w:r>
        <w:t xml:space="preserve">   scarf    </w:t>
      </w:r>
      <w:r>
        <w:t xml:space="preserve">   snowman    </w:t>
      </w:r>
      <w:r>
        <w:t xml:space="preserve">   hat    </w:t>
      </w:r>
      <w:r>
        <w:t xml:space="preserve">   mittens    </w:t>
      </w:r>
      <w:r>
        <w:t xml:space="preserve">   winter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2021-10-11T22:01:46Z</dcterms:created>
  <dcterms:modified xsi:type="dcterms:W3CDTF">2021-10-11T22:01:46Z</dcterms:modified>
</cp:coreProperties>
</file>