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Wonderings    </w:t>
      </w:r>
      <w:r>
        <w:t xml:space="preserve">   Program    </w:t>
      </w:r>
      <w:r>
        <w:t xml:space="preserve">   Presents    </w:t>
      </w:r>
      <w:r>
        <w:t xml:space="preserve">   Happy Hanukkah    </w:t>
      </w:r>
      <w:r>
        <w:t xml:space="preserve">   Snowflakes    </w:t>
      </w:r>
      <w:r>
        <w:t xml:space="preserve">   Merry Christmas    </w:t>
      </w:r>
      <w:r>
        <w:t xml:space="preserve">   Holiday    </w:t>
      </w:r>
      <w:r>
        <w:t xml:space="preserve">   Jingle Bells    </w:t>
      </w:r>
      <w:r>
        <w:t xml:space="preserve">   Winter Wonerland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2021-10-11T22:01:48Z</dcterms:created>
  <dcterms:modified xsi:type="dcterms:W3CDTF">2021-10-11T22:01:48Z</dcterms:modified>
</cp:coreProperties>
</file>