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2016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#GivingTuesday efforts help raise funds to grant members FFA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"Learn, Lead, Succeed" is this chapters annual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Delta Charter FFA is located in the town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Haiku Poem has 5 syllables / 7 syllables / ___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2015 California established _____ new Ag programs and 47 additional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Central Region Secretary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Bluff FFA's monthly "meetings" are now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Tulare FFA helped victims of the ___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 State for FFA Alumni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Mountain Empire student is representing CA at the National Convention as a ____ finalist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Ms. Hunt teaches at this North Coast Region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Superior Region 2016-17 Theme: "____ the Future"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10% of Ag Teachers will retire in the next 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Currently Atwater FFA chicken are producing ___ dozen eggs per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2016 Crossword</dc:title>
  <dcterms:created xsi:type="dcterms:W3CDTF">2021-10-11T22:00:28Z</dcterms:created>
  <dcterms:modified xsi:type="dcterms:W3CDTF">2021-10-11T22:00:28Z</dcterms:modified>
</cp:coreProperties>
</file>