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White fluff that 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Wear this to keep your neck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worn on a Canadian head in cold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winter guy who likes the cold?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Change ice to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Changes ice to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Winter Festival in Edmonton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sweet warm beverage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Snowstorm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Covers windows in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people, whales, and birds migrate for winter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2017</dc:title>
  <dcterms:created xsi:type="dcterms:W3CDTF">2021-10-11T22:00:33Z</dcterms:created>
  <dcterms:modified xsi:type="dcterms:W3CDTF">2021-10-11T22:00:33Z</dcterms:modified>
</cp:coreProperties>
</file>