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sneeze    </w:t>
      </w:r>
      <w:r>
        <w:t xml:space="preserve">   envelope    </w:t>
      </w:r>
      <w:r>
        <w:t xml:space="preserve">   mules    </w:t>
      </w:r>
      <w:r>
        <w:t xml:space="preserve">   used    </w:t>
      </w:r>
      <w:r>
        <w:t xml:space="preserve">   fuse    </w:t>
      </w:r>
      <w:r>
        <w:t xml:space="preserve">   dome    </w:t>
      </w:r>
      <w:r>
        <w:t xml:space="preserve">   rose    </w:t>
      </w:r>
      <w:r>
        <w:t xml:space="preserve">   globe    </w:t>
      </w:r>
      <w:r>
        <w:t xml:space="preserve">   smiled    </w:t>
      </w:r>
      <w:r>
        <w:t xml:space="preserve">   miles    </w:t>
      </w:r>
      <w:r>
        <w:t xml:space="preserve">   crime    </w:t>
      </w:r>
      <w:r>
        <w:t xml:space="preserve">   striped    </w:t>
      </w:r>
      <w:r>
        <w:t xml:space="preserve">   fine    </w:t>
      </w:r>
      <w:r>
        <w:t xml:space="preserve">   grade    </w:t>
      </w:r>
      <w:r>
        <w:t xml:space="preserve">   skate    </w:t>
      </w:r>
      <w:r>
        <w:t xml:space="preserve">   shapes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2021-10-11T21:59:53Z</dcterms:created>
  <dcterms:modified xsi:type="dcterms:W3CDTF">2021-10-11T21:59:53Z</dcterms:modified>
</cp:coreProperties>
</file>