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Blanket    </w:t>
      </w:r>
      <w:r>
        <w:t xml:space="preserve">   Blizzard    </w:t>
      </w:r>
      <w:r>
        <w:t xml:space="preserve">   Chimmey    </w:t>
      </w:r>
      <w:r>
        <w:t xml:space="preserve">   Christmas    </w:t>
      </w:r>
      <w:r>
        <w:t xml:space="preserve">   Coat    </w:t>
      </w:r>
      <w:r>
        <w:t xml:space="preserve">   Cold    </w:t>
      </w:r>
      <w:r>
        <w:t xml:space="preserve">   December    </w:t>
      </w:r>
      <w:r>
        <w:t xml:space="preserve">   Earmuffs    </w:t>
      </w:r>
      <w:r>
        <w:t xml:space="preserve">   February    </w:t>
      </w:r>
      <w:r>
        <w:t xml:space="preserve">   Fireplace    </w:t>
      </w:r>
      <w:r>
        <w:t xml:space="preserve">   Freeze    </w:t>
      </w:r>
      <w:r>
        <w:t xml:space="preserve">   Freezing Rain    </w:t>
      </w:r>
      <w:r>
        <w:t xml:space="preserve">   Frigid    </w:t>
      </w:r>
      <w:r>
        <w:t xml:space="preserve">   Gloves    </w:t>
      </w:r>
      <w:r>
        <w:t xml:space="preserve">   Hanukkah    </w:t>
      </w:r>
      <w:r>
        <w:t xml:space="preserve">   Heater    </w:t>
      </w:r>
      <w:r>
        <w:t xml:space="preserve">   Hibernate    </w:t>
      </w:r>
      <w:r>
        <w:t xml:space="preserve">   Hockey    </w:t>
      </w:r>
      <w:r>
        <w:t xml:space="preserve">   Holidays    </w:t>
      </w:r>
      <w:r>
        <w:t xml:space="preserve">   Hot Chocolate    </w:t>
      </w:r>
      <w:r>
        <w:t xml:space="preserve">   Ice Skates    </w:t>
      </w:r>
      <w:r>
        <w:t xml:space="preserve">   Icicles    </w:t>
      </w:r>
      <w:r>
        <w:t xml:space="preserve">   Igloo    </w:t>
      </w:r>
      <w:r>
        <w:t xml:space="preserve">   Jack Frost    </w:t>
      </w:r>
      <w:r>
        <w:t xml:space="preserve">   Jacket    </w:t>
      </w:r>
      <w:r>
        <w:t xml:space="preserve">   January    </w:t>
      </w:r>
      <w:r>
        <w:t xml:space="preserve">   Kwanzaa    </w:t>
      </w:r>
      <w:r>
        <w:t xml:space="preserve">   Lunar New Year    </w:t>
      </w:r>
      <w:r>
        <w:t xml:space="preserve">   Migrate    </w:t>
      </w:r>
      <w:r>
        <w:t xml:space="preserve">   Mittens    </w:t>
      </w:r>
      <w:r>
        <w:t xml:space="preserve">   Quilt    </w:t>
      </w:r>
      <w:r>
        <w:t xml:space="preserve">   Scarf    </w:t>
      </w:r>
      <w:r>
        <w:t xml:space="preserve">   Shovel    </w:t>
      </w:r>
      <w:r>
        <w:t xml:space="preserve">   Skiing    </w:t>
      </w:r>
      <w:r>
        <w:t xml:space="preserve">   Sled    </w:t>
      </w:r>
      <w:r>
        <w:t xml:space="preserve">   Sleigh    </w:t>
      </w:r>
      <w:r>
        <w:t xml:space="preserve">   Slippery    </w:t>
      </w:r>
      <w:r>
        <w:t xml:space="preserve">   Slush    </w:t>
      </w:r>
      <w:r>
        <w:t xml:space="preserve">   Snowball    </w:t>
      </w:r>
      <w:r>
        <w:t xml:space="preserve">   Snowboard    </w:t>
      </w:r>
      <w:r>
        <w:t xml:space="preserve">   Snowdrift    </w:t>
      </w:r>
      <w:r>
        <w:t xml:space="preserve">   Snowflake    </w:t>
      </w:r>
      <w:r>
        <w:t xml:space="preserve">   Snowman    </w:t>
      </w:r>
      <w:r>
        <w:t xml:space="preserve">   Snowmobile    </w:t>
      </w:r>
      <w:r>
        <w:t xml:space="preserve">   Snowplow    </w:t>
      </w:r>
      <w:r>
        <w:t xml:space="preserve">   Snowstorm    </w:t>
      </w:r>
      <w:r>
        <w:t xml:space="preserve">   Sweater    </w:t>
      </w:r>
      <w:r>
        <w:t xml:space="preserve">   Vacation    </w:t>
      </w:r>
      <w:r>
        <w:t xml:space="preserve">   Valentine's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2021-10-11T22:01:50Z</dcterms:created>
  <dcterms:modified xsi:type="dcterms:W3CDTF">2021-10-11T22:01:50Z</dcterms:modified>
</cp:coreProperties>
</file>