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Winter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Presents    </w:t>
      </w:r>
      <w:r>
        <w:t xml:space="preserve">   Gifts    </w:t>
      </w:r>
      <w:r>
        <w:t xml:space="preserve">   Holly    </w:t>
      </w:r>
      <w:r>
        <w:t xml:space="preserve">   Jolly    </w:t>
      </w:r>
      <w:r>
        <w:t xml:space="preserve">   Snowsuit    </w:t>
      </w:r>
      <w:r>
        <w:t xml:space="preserve">   Coat    </w:t>
      </w:r>
      <w:r>
        <w:t xml:space="preserve">   Cold    </w:t>
      </w:r>
      <w:r>
        <w:t xml:space="preserve">   Snow    </w:t>
      </w:r>
      <w:r>
        <w:t xml:space="preserve">   Snowballs    </w:t>
      </w:r>
      <w:r>
        <w:t xml:space="preserve">   Tree    </w:t>
      </w:r>
      <w:r>
        <w:t xml:space="preserve">   Ornaments    </w:t>
      </w:r>
      <w:r>
        <w:t xml:space="preserve">   Christmas    </w:t>
      </w:r>
      <w:r>
        <w:t xml:space="preserve">   Snowman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Winter</dc:title>
  <dcterms:created xsi:type="dcterms:W3CDTF">2021-10-11T22:01:19Z</dcterms:created>
  <dcterms:modified xsi:type="dcterms:W3CDTF">2021-10-11T22:01:19Z</dcterms:modified>
</cp:coreProperties>
</file>