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Frosty    </w:t>
      </w:r>
      <w:r>
        <w:t xml:space="preserve">   New Years Eve    </w:t>
      </w:r>
      <w:r>
        <w:t xml:space="preserve">   Pinecones    </w:t>
      </w:r>
      <w:r>
        <w:t xml:space="preserve">   Icicle    </w:t>
      </w:r>
      <w:r>
        <w:t xml:space="preserve">   Boots    </w:t>
      </w:r>
      <w:r>
        <w:t xml:space="preserve">   Gingerbread    </w:t>
      </w:r>
      <w:r>
        <w:t xml:space="preserve">   North Pole    </w:t>
      </w:r>
      <w:r>
        <w:t xml:space="preserve">   Skates    </w:t>
      </w:r>
      <w:r>
        <w:t xml:space="preserve">   Stockings    </w:t>
      </w:r>
      <w:r>
        <w:t xml:space="preserve">   Rudolph    </w:t>
      </w:r>
      <w:r>
        <w:t xml:space="preserve">   Gloves    </w:t>
      </w:r>
      <w:r>
        <w:t xml:space="preserve">   Carols    </w:t>
      </w:r>
      <w:r>
        <w:t xml:space="preserve">   Reindeer    </w:t>
      </w:r>
      <w:r>
        <w:t xml:space="preserve">   Tinsel    </w:t>
      </w:r>
      <w:r>
        <w:t xml:space="preserve">   Holly    </w:t>
      </w:r>
      <w:r>
        <w:t xml:space="preserve">   Sleigh    </w:t>
      </w:r>
      <w:r>
        <w:t xml:space="preserve">   Snowman    </w:t>
      </w:r>
      <w:r>
        <w:t xml:space="preserve">   Wreath    </w:t>
      </w:r>
      <w:r>
        <w:t xml:space="preserve">   Santa    </w:t>
      </w:r>
      <w:r>
        <w:t xml:space="preserve">   Poinsettia    </w:t>
      </w:r>
      <w:r>
        <w:t xml:space="preserve">   Presents    </w:t>
      </w:r>
      <w:r>
        <w:t xml:space="preserve">   Ornaments    </w:t>
      </w:r>
      <w:r>
        <w:t xml:space="preserve">   Bells    </w:t>
      </w:r>
      <w:r>
        <w:t xml:space="preserve">   Toys    </w:t>
      </w:r>
      <w:r>
        <w:t xml:space="preserve">   Lights    </w:t>
      </w:r>
      <w:r>
        <w:t xml:space="preserve">   Elf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2021-10-11T22:01:23Z</dcterms:created>
  <dcterms:modified xsi:type="dcterms:W3CDTF">2021-10-11T22:01:23Z</dcterms:modified>
</cp:coreProperties>
</file>