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igloo    </w:t>
      </w:r>
      <w:r>
        <w:t xml:space="preserve">   frozen    </w:t>
      </w:r>
      <w:r>
        <w:t xml:space="preserve">   icicle    </w:t>
      </w:r>
      <w:r>
        <w:t xml:space="preserve">   sweater    </w:t>
      </w:r>
      <w:r>
        <w:t xml:space="preserve">   mittens    </w:t>
      </w:r>
      <w:r>
        <w:t xml:space="preserve">   boots    </w:t>
      </w:r>
      <w:r>
        <w:t xml:space="preserve">   cold    </w:t>
      </w:r>
      <w:r>
        <w:t xml:space="preserve">   snowflake    </w:t>
      </w:r>
      <w:r>
        <w:t xml:space="preserve">   quilt    </w:t>
      </w:r>
      <w:r>
        <w:t xml:space="preserve">   eggnog    </w:t>
      </w:r>
      <w:r>
        <w:t xml:space="preserve">   gingerbread    </w:t>
      </w:r>
      <w:r>
        <w:t xml:space="preserve">   friends    </w:t>
      </w:r>
      <w:r>
        <w:t xml:space="preserve">   present    </w:t>
      </w:r>
      <w:r>
        <w:t xml:space="preserve">   family    </w:t>
      </w:r>
      <w:r>
        <w:t xml:space="preserve">   fireplace    </w:t>
      </w:r>
      <w:r>
        <w:t xml:space="preserve">   holiday    </w:t>
      </w:r>
      <w:r>
        <w:t xml:space="preserve">   holly    </w:t>
      </w:r>
      <w:r>
        <w:t xml:space="preserve">   hotcocoa    </w:t>
      </w:r>
      <w:r>
        <w:t xml:space="preserve">   jacket    </w:t>
      </w:r>
      <w:r>
        <w:t xml:space="preserve">   jingle    </w:t>
      </w:r>
      <w:r>
        <w:t xml:space="preserve">   ornament    </w:t>
      </w:r>
      <w:r>
        <w:t xml:space="preserve">   reindeer    </w:t>
      </w:r>
      <w:r>
        <w:t xml:space="preserve">   santa    </w:t>
      </w:r>
      <w:r>
        <w:t xml:space="preserve">   scarf    </w:t>
      </w:r>
      <w:r>
        <w:t xml:space="preserve">   sled    </w:t>
      </w:r>
      <w:r>
        <w:t xml:space="preserve">   slippers    </w:t>
      </w:r>
      <w:r>
        <w:t xml:space="preserve">   snow    </w:t>
      </w:r>
      <w:r>
        <w:t xml:space="preserve">   snowman    </w:t>
      </w:r>
      <w:r>
        <w:t xml:space="preserve">   tinsel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2021-10-11T22:01:26Z</dcterms:created>
  <dcterms:modified xsi:type="dcterms:W3CDTF">2021-10-11T22:01:26Z</dcterms:modified>
</cp:coreProperties>
</file>