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slippery    </w:t>
      </w:r>
      <w:r>
        <w:t xml:space="preserve">   longjohns    </w:t>
      </w:r>
      <w:r>
        <w:t xml:space="preserve">   glacier    </w:t>
      </w:r>
      <w:r>
        <w:t xml:space="preserve">   frostbite    </w:t>
      </w:r>
      <w:r>
        <w:t xml:space="preserve">   fireplace    </w:t>
      </w:r>
      <w:r>
        <w:t xml:space="preserve">   earmuffs    </w:t>
      </w:r>
      <w:r>
        <w:t xml:space="preserve">   cozy    </w:t>
      </w:r>
      <w:r>
        <w:t xml:space="preserve">   cold    </w:t>
      </w:r>
      <w:r>
        <w:t xml:space="preserve">   coat    </w:t>
      </w:r>
      <w:r>
        <w:t xml:space="preserve">   boots    </w:t>
      </w:r>
      <w:r>
        <w:t xml:space="preserve">   blizzard    </w:t>
      </w:r>
      <w:r>
        <w:t xml:space="preserve">   arctic    </w:t>
      </w:r>
      <w:r>
        <w:t xml:space="preserve">   snowboarding    </w:t>
      </w:r>
      <w:r>
        <w:t xml:space="preserve">   skier    </w:t>
      </w:r>
      <w:r>
        <w:t xml:space="preserve">   sapin    </w:t>
      </w:r>
      <w:r>
        <w:t xml:space="preserve">   pull    </w:t>
      </w:r>
      <w:r>
        <w:t xml:space="preserve">   pomme de pain    </w:t>
      </w:r>
      <w:r>
        <w:t xml:space="preserve">   pelle    </w:t>
      </w:r>
      <w:r>
        <w:t xml:space="preserve">   patiner    </w:t>
      </w:r>
      <w:r>
        <w:t xml:space="preserve">   ours polaire    </w:t>
      </w:r>
      <w:r>
        <w:t xml:space="preserve">   neiger    </w:t>
      </w:r>
      <w:r>
        <w:t xml:space="preserve">   mouffles    </w:t>
      </w:r>
      <w:r>
        <w:t xml:space="preserve">   marrons    </w:t>
      </w:r>
      <w:r>
        <w:t xml:space="preserve">   manteau    </w:t>
      </w:r>
      <w:r>
        <w:t xml:space="preserve">   manchot    </w:t>
      </w:r>
      <w:r>
        <w:t xml:space="preserve">   luge    </w:t>
      </w:r>
      <w:r>
        <w:t xml:space="preserve">   igloo    </w:t>
      </w:r>
      <w:r>
        <w:t xml:space="preserve">   hiver    </w:t>
      </w:r>
      <w:r>
        <w:t xml:space="preserve">   hibou    </w:t>
      </w:r>
      <w:r>
        <w:t xml:space="preserve">   hiberner    </w:t>
      </w:r>
      <w:r>
        <w:t xml:space="preserve">   glissant    </w:t>
      </w:r>
      <w:r>
        <w:t xml:space="preserve">   glacial    </w:t>
      </w:r>
      <w:r>
        <w:t xml:space="preserve">   glace    </w:t>
      </w:r>
      <w:r>
        <w:t xml:space="preserve">   gants    </w:t>
      </w:r>
      <w:r>
        <w:t xml:space="preserve">   froid    </w:t>
      </w:r>
      <w:r>
        <w:t xml:space="preserve">   frissonner    </w:t>
      </w:r>
      <w:r>
        <w:t xml:space="preserve">   flocon de neige    </w:t>
      </w:r>
      <w:r>
        <w:t xml:space="preserve">   engelure    </w:t>
      </w:r>
      <w:r>
        <w:t xml:space="preserve">   écharpe    </w:t>
      </w:r>
      <w:r>
        <w:t xml:space="preserve">   douillet    </w:t>
      </w:r>
      <w:r>
        <w:t xml:space="preserve">   chocolat chaud    </w:t>
      </w:r>
      <w:r>
        <w:t xml:space="preserve">   chauffage    </w:t>
      </w:r>
      <w:r>
        <w:t xml:space="preserve">   chalet    </w:t>
      </w:r>
      <w:r>
        <w:t xml:space="preserve">   bottes    </w:t>
      </w:r>
      <w:r>
        <w:t xml:space="preserve">   bonnet    </w:t>
      </w:r>
      <w:r>
        <w:t xml:space="preserve">   bonhomme de neige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2021-10-11T22:01:28Z</dcterms:created>
  <dcterms:modified xsi:type="dcterms:W3CDTF">2021-10-11T22:01:28Z</dcterms:modified>
</cp:coreProperties>
</file>