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Polar Bear    </w:t>
      </w:r>
      <w:r>
        <w:t xml:space="preserve">   Glacier    </w:t>
      </w:r>
      <w:r>
        <w:t xml:space="preserve">   Evergreen    </w:t>
      </w:r>
      <w:r>
        <w:t xml:space="preserve">   Eggnog    </w:t>
      </w:r>
      <w:r>
        <w:t xml:space="preserve">   December    </w:t>
      </w:r>
      <w:r>
        <w:t xml:space="preserve">   Blizzard    </w:t>
      </w:r>
      <w:r>
        <w:t xml:space="preserve">   Arctic    </w:t>
      </w:r>
      <w:r>
        <w:t xml:space="preserve">   Hail    </w:t>
      </w:r>
      <w:r>
        <w:t xml:space="preserve">   Boots    </w:t>
      </w:r>
      <w:r>
        <w:t xml:space="preserve">   Flurry    </w:t>
      </w:r>
      <w:r>
        <w:t xml:space="preserve">   Candy    </w:t>
      </w:r>
      <w:r>
        <w:t xml:space="preserve">   Fireplace    </w:t>
      </w:r>
      <w:r>
        <w:t xml:space="preserve">   Coat    </w:t>
      </w:r>
      <w:r>
        <w:t xml:space="preserve">   Cold    </w:t>
      </w:r>
      <w:r>
        <w:t xml:space="preserve">   Icicle    </w:t>
      </w:r>
      <w:r>
        <w:t xml:space="preserve">   Cocoa    </w:t>
      </w:r>
      <w:r>
        <w:t xml:space="preserve">   Scarf    </w:t>
      </w:r>
      <w:r>
        <w:t xml:space="preserve">   Mittens    </w:t>
      </w:r>
      <w:r>
        <w:t xml:space="preserve">   Snowman    </w:t>
      </w:r>
      <w:r>
        <w:t xml:space="preserve">   Snowflake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2021-10-11T22:01:34Z</dcterms:created>
  <dcterms:modified xsi:type="dcterms:W3CDTF">2021-10-11T22:01:34Z</dcterms:modified>
</cp:coreProperties>
</file>