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Winter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Skiing    </w:t>
      </w:r>
      <w:r>
        <w:t xml:space="preserve">   Icicle    </w:t>
      </w:r>
      <w:r>
        <w:t xml:space="preserve">   Snowman    </w:t>
      </w:r>
      <w:r>
        <w:t xml:space="preserve">   Frost    </w:t>
      </w:r>
      <w:r>
        <w:t xml:space="preserve">   Gloves    </w:t>
      </w:r>
      <w:r>
        <w:t xml:space="preserve">   Snowflake    </w:t>
      </w:r>
      <w:r>
        <w:t xml:space="preserve">   Penguin    </w:t>
      </w:r>
      <w:r>
        <w:t xml:space="preserve">   Polar Bear    </w:t>
      </w:r>
      <w:r>
        <w:t xml:space="preserve">   Socks    </w:t>
      </w:r>
      <w:r>
        <w:t xml:space="preserve">   Shovel    </w:t>
      </w:r>
      <w:r>
        <w:t xml:space="preserve">   Snowball    </w:t>
      </w:r>
      <w:r>
        <w:t xml:space="preserve">   Hot Cocoa    </w:t>
      </w:r>
      <w:r>
        <w:t xml:space="preserve">   Frozen    </w:t>
      </w:r>
      <w:r>
        <w:t xml:space="preserve">   Ice Skating    </w:t>
      </w:r>
      <w:r>
        <w:t xml:space="preserve">   Fire    </w:t>
      </w:r>
      <w:r>
        <w:t xml:space="preserve">   Sled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</dc:title>
  <dcterms:created xsi:type="dcterms:W3CDTF">2021-10-11T22:01:41Z</dcterms:created>
  <dcterms:modified xsi:type="dcterms:W3CDTF">2021-10-11T22:01:41Z</dcterms:modified>
</cp:coreProperties>
</file>