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p>
      <w:pPr>
        <w:pStyle w:val="Questions"/>
      </w:pPr>
      <w:r>
        <w:t xml:space="preserve">1. EWOOSSHSN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TOOGGNAB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AKTGINS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LSNIGDDE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WONNSMA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HECTOOHLOATC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IFRE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IULGNDIB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OISLNLHW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ETITMSN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TOSBO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ATCEKJ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FASRC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2021-10-11T22:01:41Z</dcterms:created>
  <dcterms:modified xsi:type="dcterms:W3CDTF">2021-10-11T22:01:41Z</dcterms:modified>
</cp:coreProperties>
</file>