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boots    </w:t>
      </w:r>
      <w:r>
        <w:t xml:space="preserve">   chilly    </w:t>
      </w:r>
      <w:r>
        <w:t xml:space="preserve">   coat    </w:t>
      </w:r>
      <w:r>
        <w:t xml:space="preserve">   cold    </w:t>
      </w:r>
      <w:r>
        <w:t xml:space="preserve">   earmuffs    </w:t>
      </w:r>
      <w:r>
        <w:t xml:space="preserve">   fireplace    </w:t>
      </w:r>
      <w:r>
        <w:t xml:space="preserve">   flurries    </w:t>
      </w:r>
      <w:r>
        <w:t xml:space="preserve">   freeze    </w:t>
      </w:r>
      <w:r>
        <w:t xml:space="preserve">   frost    </w:t>
      </w:r>
      <w:r>
        <w:t xml:space="preserve">   frozen    </w:t>
      </w:r>
      <w:r>
        <w:t xml:space="preserve">   gloves    </w:t>
      </w:r>
      <w:r>
        <w:t xml:space="preserve">   hat    </w:t>
      </w:r>
      <w:r>
        <w:t xml:space="preserve">   heat    </w:t>
      </w:r>
      <w:r>
        <w:t xml:space="preserve">   heater    </w:t>
      </w:r>
      <w:r>
        <w:t xml:space="preserve">   ice    </w:t>
      </w:r>
      <w:r>
        <w:t xml:space="preserve">   icicle    </w:t>
      </w:r>
      <w:r>
        <w:t xml:space="preserve">   January    </w:t>
      </w:r>
      <w:r>
        <w:t xml:space="preserve">   mittens    </w:t>
      </w:r>
      <w:r>
        <w:t xml:space="preserve">   sled    </w:t>
      </w:r>
      <w:r>
        <w:t xml:space="preserve">   sleding    </w:t>
      </w:r>
      <w:r>
        <w:t xml:space="preserve">   sleet    </w:t>
      </w:r>
      <w:r>
        <w:t xml:space="preserve">   snow    </w:t>
      </w:r>
      <w:r>
        <w:t xml:space="preserve">   snowball    </w:t>
      </w:r>
      <w:r>
        <w:t xml:space="preserve">   snowman    </w:t>
      </w:r>
      <w:r>
        <w:t xml:space="preserve">   wind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2021-10-11T22:01:49Z</dcterms:created>
  <dcterms:modified xsi:type="dcterms:W3CDTF">2021-10-11T22:01:49Z</dcterms:modified>
</cp:coreProperties>
</file>