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frigid    </w:t>
      </w:r>
      <w:r>
        <w:t xml:space="preserve">   polar    </w:t>
      </w:r>
      <w:r>
        <w:t xml:space="preserve">   earmuffs    </w:t>
      </w:r>
      <w:r>
        <w:t xml:space="preserve">   ski    </w:t>
      </w:r>
      <w:r>
        <w:t xml:space="preserve">   flakes    </w:t>
      </w:r>
      <w:r>
        <w:t xml:space="preserve">   frosty    </w:t>
      </w:r>
      <w:r>
        <w:t xml:space="preserve">   cold    </w:t>
      </w:r>
      <w:r>
        <w:t xml:space="preserve">   boots    </w:t>
      </w:r>
      <w:r>
        <w:t xml:space="preserve">   mittens    </w:t>
      </w:r>
      <w:r>
        <w:t xml:space="preserve">   snowman    </w:t>
      </w:r>
      <w:r>
        <w:t xml:space="preserve">   freeze    </w:t>
      </w:r>
      <w:r>
        <w:t xml:space="preserve">   skating    </w:t>
      </w:r>
      <w:r>
        <w:t xml:space="preserve">   sled    </w:t>
      </w:r>
      <w:r>
        <w:t xml:space="preserve">   icicle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2021-10-11T22:01:51Z</dcterms:created>
  <dcterms:modified xsi:type="dcterms:W3CDTF">2021-10-11T22:01:51Z</dcterms:modified>
</cp:coreProperties>
</file>