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eggnog    </w:t>
      </w:r>
      <w:r>
        <w:t xml:space="preserve">   cookies    </w:t>
      </w:r>
      <w:r>
        <w:t xml:space="preserve">   pine cones    </w:t>
      </w:r>
      <w:r>
        <w:t xml:space="preserve">   sledding    </w:t>
      </w:r>
      <w:r>
        <w:t xml:space="preserve">   cold    </w:t>
      </w:r>
      <w:r>
        <w:t xml:space="preserve">   joy    </w:t>
      </w:r>
      <w:r>
        <w:t xml:space="preserve">   music    </w:t>
      </w:r>
      <w:r>
        <w:t xml:space="preserve">   christmas trees    </w:t>
      </w:r>
      <w:r>
        <w:t xml:space="preserve">   presents     </w:t>
      </w:r>
      <w:r>
        <w:t xml:space="preserve">   ice skating    </w:t>
      </w:r>
      <w:r>
        <w:t xml:space="preserve">   jolly    </w:t>
      </w:r>
      <w:r>
        <w:t xml:space="preserve">   carols    </w:t>
      </w:r>
      <w:r>
        <w:t xml:space="preserve">   christmas lights    </w:t>
      </w:r>
      <w:r>
        <w:t xml:space="preserve">   snowman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dasher    </w:t>
      </w:r>
      <w:r>
        <w:t xml:space="preserve">   rudolph    </w:t>
      </w:r>
      <w:r>
        <w:t xml:space="preserve">   prancer    </w:t>
      </w:r>
      <w:r>
        <w:t xml:space="preserve">   dancer    </w:t>
      </w:r>
      <w:r>
        <w:t xml:space="preserve">   snow    </w:t>
      </w:r>
      <w:r>
        <w:t xml:space="preserve">   christmas    </w:t>
      </w:r>
      <w:r>
        <w:t xml:space="preserve">   new years    </w:t>
      </w:r>
      <w:r>
        <w:t xml:space="preserve">   reindeer    </w:t>
      </w:r>
      <w:r>
        <w:t xml:space="preserve">   santa clause    </w:t>
      </w:r>
      <w:r>
        <w:t xml:space="preserve">   hot chocolate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2021-10-11T21:59:57Z</dcterms:created>
  <dcterms:modified xsi:type="dcterms:W3CDTF">2021-10-11T21:59:57Z</dcterms:modified>
</cp:coreProperties>
</file>