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board games    </w:t>
      </w:r>
      <w:r>
        <w:t xml:space="preserve">   cozy    </w:t>
      </w:r>
      <w:r>
        <w:t xml:space="preserve">   fire place    </w:t>
      </w:r>
      <w:r>
        <w:t xml:space="preserve">   beanies    </w:t>
      </w:r>
      <w:r>
        <w:t xml:space="preserve">   boots    </w:t>
      </w:r>
      <w:r>
        <w:t xml:space="preserve">   coats    </w:t>
      </w:r>
      <w:r>
        <w:t xml:space="preserve">   cookies    </w:t>
      </w:r>
      <w:r>
        <w:t xml:space="preserve">   fuzzy socks    </w:t>
      </w:r>
      <w:r>
        <w:t xml:space="preserve">   Hot chocolate    </w:t>
      </w:r>
      <w:r>
        <w:t xml:space="preserve">   ice skates    </w:t>
      </w:r>
      <w:r>
        <w:t xml:space="preserve">   icicles    </w:t>
      </w:r>
      <w:r>
        <w:t xml:space="preserve">   mittens    </w:t>
      </w:r>
      <w:r>
        <w:t xml:space="preserve">   rosy cheeks    </w:t>
      </w:r>
      <w:r>
        <w:t xml:space="preserve">   scarf    </w:t>
      </w:r>
      <w:r>
        <w:t xml:space="preserve">   shovels    </w:t>
      </w:r>
      <w:r>
        <w:t xml:space="preserve">   sledding    </w:t>
      </w:r>
      <w:r>
        <w:t xml:space="preserve">   sleds    </w:t>
      </w:r>
      <w:r>
        <w:t xml:space="preserve">   sleet    </w:t>
      </w:r>
      <w:r>
        <w:t xml:space="preserve">   snowmen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2021-10-11T22:02:01Z</dcterms:created>
  <dcterms:modified xsi:type="dcterms:W3CDTF">2021-10-11T22:02:01Z</dcterms:modified>
</cp:coreProperties>
</file>