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wool    </w:t>
      </w:r>
      <w:r>
        <w:t xml:space="preserve">   socks    </w:t>
      </w:r>
      <w:r>
        <w:t xml:space="preserve">   icicle    </w:t>
      </w:r>
      <w:r>
        <w:t xml:space="preserve">   icy    </w:t>
      </w:r>
      <w:r>
        <w:t xml:space="preserve">   hotchocolate    </w:t>
      </w:r>
      <w:r>
        <w:t xml:space="preserve">   quilt    </w:t>
      </w:r>
      <w:r>
        <w:t xml:space="preserve">   gloves    </w:t>
      </w:r>
      <w:r>
        <w:t xml:space="preserve">   skate    </w:t>
      </w:r>
      <w:r>
        <w:t xml:space="preserve">   snowstorm    </w:t>
      </w:r>
      <w:r>
        <w:t xml:space="preserve">   frosty    </w:t>
      </w:r>
      <w:r>
        <w:t xml:space="preserve">   fire    </w:t>
      </w:r>
      <w:r>
        <w:t xml:space="preserve">   frozen    </w:t>
      </w:r>
      <w:r>
        <w:t xml:space="preserve">   frostbite    </w:t>
      </w:r>
      <w:r>
        <w:t xml:space="preserve">   earmuffs    </w:t>
      </w:r>
      <w:r>
        <w:t xml:space="preserve">   chilly    </w:t>
      </w:r>
      <w:r>
        <w:t xml:space="preserve">   hat    </w:t>
      </w:r>
      <w:r>
        <w:t xml:space="preserve">   blanket    </w:t>
      </w:r>
      <w:r>
        <w:t xml:space="preserve">   blizzard    </w:t>
      </w:r>
      <w:r>
        <w:t xml:space="preserve">   boots    </w:t>
      </w:r>
      <w:r>
        <w:t xml:space="preserve">   coats    </w:t>
      </w:r>
      <w:r>
        <w:t xml:space="preserve">   cold    </w:t>
      </w:r>
      <w:r>
        <w:t xml:space="preserve">   freezing    </w:t>
      </w:r>
      <w:r>
        <w:t xml:space="preserve">   ice    </w:t>
      </w:r>
      <w:r>
        <w:t xml:space="preserve">   mittens    </w:t>
      </w:r>
      <w:r>
        <w:t xml:space="preserve">   scarves    </w:t>
      </w:r>
      <w:r>
        <w:t xml:space="preserve">   shovels    </w:t>
      </w:r>
      <w:r>
        <w:t xml:space="preserve">   sled    </w:t>
      </w:r>
      <w:r>
        <w:t xml:space="preserve">   sledding    </w:t>
      </w:r>
      <w:r>
        <w:t xml:space="preserve">   sneeze    </w:t>
      </w:r>
      <w:r>
        <w:t xml:space="preserve">   snow    </w:t>
      </w:r>
      <w:r>
        <w:t xml:space="preserve">   snowman    </w:t>
      </w:r>
      <w:r>
        <w:t xml:space="preserve">   snowpants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2021-10-11T22:02:03Z</dcterms:created>
  <dcterms:modified xsi:type="dcterms:W3CDTF">2021-10-11T22:02:03Z</dcterms:modified>
</cp:coreProperties>
</file>