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Igloo    </w:t>
      </w:r>
      <w:r>
        <w:t xml:space="preserve">   Boots    </w:t>
      </w:r>
      <w:r>
        <w:t xml:space="preserve">   Coat    </w:t>
      </w:r>
      <w:r>
        <w:t xml:space="preserve">   Snow flake    </w:t>
      </w:r>
      <w:r>
        <w:t xml:space="preserve">   Shovel    </w:t>
      </w:r>
      <w:r>
        <w:t xml:space="preserve">   Snowball fight    </w:t>
      </w:r>
      <w:r>
        <w:t xml:space="preserve">   Holidays    </w:t>
      </w:r>
      <w:r>
        <w:t xml:space="preserve">   Winter    </w:t>
      </w:r>
      <w:r>
        <w:t xml:space="preserve">   Ice    </w:t>
      </w:r>
      <w:r>
        <w:t xml:space="preserve">   Hot cocoa    </w:t>
      </w:r>
      <w:r>
        <w:t xml:space="preserve">   Cold    </w:t>
      </w:r>
      <w:r>
        <w:t xml:space="preserve">   Snow    </w:t>
      </w:r>
      <w:r>
        <w:t xml:space="preserve">   Snowday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2021-10-11T22:00:07Z</dcterms:created>
  <dcterms:modified xsi:type="dcterms:W3CDTF">2021-10-11T22:00:07Z</dcterms:modified>
</cp:coreProperties>
</file>