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Christmas carol    </w:t>
      </w:r>
      <w:r>
        <w:t xml:space="preserve">   cold    </w:t>
      </w:r>
      <w:r>
        <w:t xml:space="preserve">   soundless    </w:t>
      </w:r>
      <w:r>
        <w:t xml:space="preserve">   fluffy    </w:t>
      </w:r>
      <w:r>
        <w:t xml:space="preserve">   melt    </w:t>
      </w:r>
      <w:r>
        <w:t xml:space="preserve">   hours    </w:t>
      </w:r>
      <w:r>
        <w:t xml:space="preserve">   sun    </w:t>
      </w:r>
      <w:r>
        <w:t xml:space="preserve">   sparkling    </w:t>
      </w:r>
      <w:r>
        <w:t xml:space="preserve">   blankets    </w:t>
      </w:r>
      <w:r>
        <w:t xml:space="preserve">   season    </w:t>
      </w:r>
      <w:r>
        <w:t xml:space="preserve">   marshmallow    </w:t>
      </w:r>
      <w:r>
        <w:t xml:space="preserve">   ice    </w:t>
      </w:r>
      <w:r>
        <w:t xml:space="preserve">   below zero    </w:t>
      </w:r>
      <w:r>
        <w:t xml:space="preserve">   December    </w:t>
      </w:r>
      <w:r>
        <w:t xml:space="preserve">   nights    </w:t>
      </w:r>
      <w:r>
        <w:t xml:space="preserve">   days    </w:t>
      </w:r>
      <w:r>
        <w:t xml:space="preserve">   48    </w:t>
      </w:r>
      <w:r>
        <w:t xml:space="preserve">   24    </w:t>
      </w:r>
      <w:r>
        <w:t xml:space="preserve">   hush    </w:t>
      </w:r>
      <w:r>
        <w:t xml:space="preserve">   wind    </w:t>
      </w:r>
      <w:r>
        <w:t xml:space="preserve">   trees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2021-10-11T22:02:06Z</dcterms:created>
  <dcterms:modified xsi:type="dcterms:W3CDTF">2021-10-11T22:02:06Z</dcterms:modified>
</cp:coreProperties>
</file>