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jackets    </w:t>
      </w:r>
      <w:r>
        <w:t xml:space="preserve">   mittens    </w:t>
      </w:r>
      <w:r>
        <w:t xml:space="preserve">   hats    </w:t>
      </w:r>
      <w:r>
        <w:t xml:space="preserve">   cold    </w:t>
      </w:r>
      <w:r>
        <w:t xml:space="preserve">   vacation    </w:t>
      </w:r>
      <w:r>
        <w:t xml:space="preserve">   snowman    </w:t>
      </w:r>
      <w:r>
        <w:t xml:space="preserve">   snowflake    </w:t>
      </w:r>
      <w:r>
        <w:t xml:space="preserve">   cocoa    </w:t>
      </w:r>
      <w:r>
        <w:t xml:space="preserve">   skiing    </w:t>
      </w:r>
      <w:r>
        <w:t xml:space="preserve">   sleds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2021-10-11T22:00:12Z</dcterms:created>
  <dcterms:modified xsi:type="dcterms:W3CDTF">2021-10-11T22:00:12Z</dcterms:modified>
</cp:coreProperties>
</file>