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Christmas    </w:t>
      </w:r>
      <w:r>
        <w:t xml:space="preserve">   Cold    </w:t>
      </w:r>
      <w:r>
        <w:t xml:space="preserve">   Cookies    </w:t>
      </w:r>
      <w:r>
        <w:t xml:space="preserve">   Elves    </w:t>
      </w:r>
      <w:r>
        <w:t xml:space="preserve">   Hat    </w:t>
      </w:r>
      <w:r>
        <w:t xml:space="preserve">   Herbie    </w:t>
      </w:r>
      <w:r>
        <w:t xml:space="preserve">   Hot Chocolate    </w:t>
      </w:r>
      <w:r>
        <w:t xml:space="preserve">   Ice Skating    </w:t>
      </w:r>
      <w:r>
        <w:t xml:space="preserve">   Lights    </w:t>
      </w:r>
      <w:r>
        <w:t xml:space="preserve">   Mittens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Scarf    </w:t>
      </w:r>
      <w:r>
        <w:t xml:space="preserve">   Sledding    </w:t>
      </w:r>
      <w:r>
        <w:t xml:space="preserve">   Sleigh    </w:t>
      </w:r>
      <w:r>
        <w:t xml:space="preserve">   Snow    </w:t>
      </w:r>
      <w:r>
        <w:t xml:space="preserve">   Toots the Train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2021-10-11T22:00:16Z</dcterms:created>
  <dcterms:modified xsi:type="dcterms:W3CDTF">2021-10-11T22:00:16Z</dcterms:modified>
</cp:coreProperties>
</file>