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sledding    </w:t>
      </w:r>
      <w:r>
        <w:t xml:space="preserve">   thanksgiving    </w:t>
      </w:r>
      <w:r>
        <w:t xml:space="preserve">   scarf    </w:t>
      </w:r>
      <w:r>
        <w:t xml:space="preserve">   cookies    </w:t>
      </w:r>
      <w:r>
        <w:t xml:space="preserve">   hot chocolate    </w:t>
      </w:r>
      <w:r>
        <w:t xml:space="preserve">   cold    </w:t>
      </w:r>
      <w:r>
        <w:t xml:space="preserve">   fireworks    </w:t>
      </w:r>
      <w:r>
        <w:t xml:space="preserve">   presents    </w:t>
      </w:r>
      <w:r>
        <w:t xml:space="preserve">   turkey dinner    </w:t>
      </w:r>
      <w:r>
        <w:t xml:space="preserve">   frosty    </w:t>
      </w:r>
      <w:r>
        <w:t xml:space="preserve">   ice    </w:t>
      </w:r>
      <w:r>
        <w:t xml:space="preserve">   wind    </w:t>
      </w:r>
      <w:r>
        <w:t xml:space="preserve">   storm    </w:t>
      </w:r>
      <w:r>
        <w:t xml:space="preserve">   rain    </w:t>
      </w:r>
      <w:r>
        <w:t xml:space="preserve">   ear muffs    </w:t>
      </w:r>
      <w:r>
        <w:t xml:space="preserve">   hat    </w:t>
      </w:r>
      <w:r>
        <w:t xml:space="preserve">   mittens    </w:t>
      </w:r>
      <w:r>
        <w:t xml:space="preserve">   new years    </w:t>
      </w:r>
      <w:r>
        <w:t xml:space="preserve">   christmas    </w:t>
      </w:r>
      <w:r>
        <w:t xml:space="preserve">   cuddle    </w:t>
      </w:r>
      <w:r>
        <w:t xml:space="preserve">   snow    </w:t>
      </w:r>
      <w:r>
        <w:t xml:space="preserve">   snowman    </w:t>
      </w:r>
      <w:r>
        <w:t xml:space="preserve">   Blizzard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2021-10-11T22:00:18Z</dcterms:created>
  <dcterms:modified xsi:type="dcterms:W3CDTF">2021-10-11T22:00:18Z</dcterms:modified>
</cp:coreProperties>
</file>