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Cuddle    </w:t>
      </w:r>
      <w:r>
        <w:t xml:space="preserve">   Cozy    </w:t>
      </w:r>
      <w:r>
        <w:t xml:space="preserve">   Family    </w:t>
      </w:r>
      <w:r>
        <w:t xml:space="preserve">   New Year    </w:t>
      </w:r>
      <w:r>
        <w:t xml:space="preserve">   Hanukkah    </w:t>
      </w:r>
      <w:r>
        <w:t xml:space="preserve">   Decorations    </w:t>
      </w:r>
      <w:r>
        <w:t xml:space="preserve">   Lights    </w:t>
      </w:r>
      <w:r>
        <w:t xml:space="preserve">   Christmas    </w:t>
      </w:r>
      <w:r>
        <w:t xml:space="preserve">   Love    </w:t>
      </w:r>
      <w:r>
        <w:t xml:space="preserve">   Jacket    </w:t>
      </w:r>
      <w:r>
        <w:t xml:space="preserve">   Sweater    </w:t>
      </w:r>
      <w:r>
        <w:t xml:space="preserve">   Blanket    </w:t>
      </w:r>
      <w:r>
        <w:t xml:space="preserve">   Boots    </w:t>
      </w:r>
      <w:r>
        <w:t xml:space="preserve">   Cocoon    </w:t>
      </w:r>
      <w:r>
        <w:t xml:space="preserve">   Cold    </w:t>
      </w:r>
      <w:r>
        <w:t xml:space="preserve">   December    </w:t>
      </w:r>
      <w:r>
        <w:t xml:space="preserve">   Eggnog    </w:t>
      </w:r>
      <w:r>
        <w:t xml:space="preserve">   Evergreen    </w:t>
      </w:r>
      <w:r>
        <w:t xml:space="preserve">   February    </w:t>
      </w:r>
      <w:r>
        <w:t xml:space="preserve">   Fireplace    </w:t>
      </w:r>
      <w:r>
        <w:t xml:space="preserve">   Firewood    </w:t>
      </w:r>
      <w:r>
        <w:t xml:space="preserve">   Frosty    </w:t>
      </w:r>
      <w:r>
        <w:t xml:space="preserve">   Frozen    </w:t>
      </w:r>
      <w:r>
        <w:t xml:space="preserve">   Gingerbread    </w:t>
      </w:r>
      <w:r>
        <w:t xml:space="preserve">   Gloves    </w:t>
      </w:r>
      <w:r>
        <w:t xml:space="preserve">   Hot Chocolate    </w:t>
      </w:r>
      <w:r>
        <w:t xml:space="preserve">   Ice    </w:t>
      </w:r>
      <w:r>
        <w:t xml:space="preserve">   Ice Skates    </w:t>
      </w:r>
      <w:r>
        <w:t xml:space="preserve">   Jack Frost    </w:t>
      </w:r>
      <w:r>
        <w:t xml:space="preserve">   January    </w:t>
      </w:r>
      <w:r>
        <w:t xml:space="preserve">   Mittens    </w:t>
      </w:r>
      <w:r>
        <w:t xml:space="preserve">   Pinecone    </w:t>
      </w:r>
      <w:r>
        <w:t xml:space="preserve">   Quilt    </w:t>
      </w:r>
      <w:r>
        <w:t xml:space="preserve">   Reindeer    </w:t>
      </w:r>
      <w:r>
        <w:t xml:space="preserve">   Scarf    </w:t>
      </w:r>
      <w:r>
        <w:t xml:space="preserve">   Sledge    </w:t>
      </w:r>
      <w:r>
        <w:t xml:space="preserve">   Snowflake    </w:t>
      </w:r>
      <w:r>
        <w:t xml:space="preserve">   Snowman    </w:t>
      </w:r>
      <w:r>
        <w:t xml:space="preserve">   Stove    </w:t>
      </w:r>
      <w:r>
        <w:t xml:space="preserve">   Turtleneck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2021-10-11T22:02:13Z</dcterms:created>
  <dcterms:modified xsi:type="dcterms:W3CDTF">2021-10-11T22:02:13Z</dcterms:modified>
</cp:coreProperties>
</file>