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the poem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poem describes ______ life in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poem is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brought logs into the hall.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quiz is a test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birds sit ______ in the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sheperd?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Farmers stay ____ during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line 7 there is what poetic device?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quiz is a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Cattle need daily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Cows need milking, no matter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owl sings a ______ note.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dish hissed in the bowl?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Farmers still work during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merry note was sang by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keeling the pot?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has a red nose from the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sheperd blows his nails because of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Joan is the kitchen-______.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2021-10-11T22:01:45Z</dcterms:created>
  <dcterms:modified xsi:type="dcterms:W3CDTF">2021-10-11T22:01:45Z</dcterms:modified>
</cp:coreProperties>
</file>