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santa    </w:t>
      </w:r>
      <w:r>
        <w:t xml:space="preserve">   presents    </w:t>
      </w:r>
      <w:r>
        <w:t xml:space="preserve">   christmas    </w:t>
      </w:r>
      <w:r>
        <w:t xml:space="preserve">   Cold    </w:t>
      </w:r>
      <w:r>
        <w:t xml:space="preserve">   Snowman    </w:t>
      </w:r>
      <w:r>
        <w:t xml:space="preserve">   Snow    </w:t>
      </w:r>
      <w:r>
        <w:t xml:space="preserve">   Hot chocolate    </w:t>
      </w:r>
      <w:r>
        <w:t xml:space="preserve">   Fireplace    </w:t>
      </w:r>
      <w:r>
        <w:t xml:space="preserve">   Mittens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2021-10-16T03:47:35Z</dcterms:created>
  <dcterms:modified xsi:type="dcterms:W3CDTF">2021-10-16T03:47:35Z</dcterms:modified>
</cp:coreProperties>
</file>