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keeps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when 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winter you turn on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you take a shower you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you're cold you wear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build this  with blocks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Winter you play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keeps your neck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2021-11-03T03:43:19Z</dcterms:created>
  <dcterms:modified xsi:type="dcterms:W3CDTF">2021-11-03T03:43:19Z</dcterms:modified>
</cp:coreProperties>
</file>