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Trees    </w:t>
      </w:r>
      <w:r>
        <w:t xml:space="preserve">   Ornaments    </w:t>
      </w:r>
      <w:r>
        <w:t xml:space="preserve">   Holidays    </w:t>
      </w:r>
      <w:r>
        <w:t xml:space="preserve">   Holly Jolly    </w:t>
      </w:r>
      <w:r>
        <w:t xml:space="preserve">   Snowball    </w:t>
      </w:r>
      <w:r>
        <w:t xml:space="preserve">   Christmas    </w:t>
      </w:r>
      <w:r>
        <w:t xml:space="preserve">   Mistletoe    </w:t>
      </w:r>
      <w:r>
        <w:t xml:space="preserve">   Snow    </w:t>
      </w:r>
      <w:r>
        <w:t xml:space="preserve">   Gifts    </w:t>
      </w:r>
      <w:r>
        <w:t xml:space="preserve">   Santa    </w:t>
      </w:r>
      <w:r>
        <w:t xml:space="preserve">   Sledding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2021-12-13T03:45:16Z</dcterms:created>
  <dcterms:modified xsi:type="dcterms:W3CDTF">2021-12-13T03:45:16Z</dcterms:modified>
</cp:coreProperties>
</file>