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Jacket    </w:t>
      </w:r>
      <w:r>
        <w:t xml:space="preserve">   Snowflake    </w:t>
      </w:r>
      <w:r>
        <w:t xml:space="preserve">   Sledding    </w:t>
      </w:r>
      <w:r>
        <w:t xml:space="preserve">   Snowball    </w:t>
      </w:r>
      <w:r>
        <w:t xml:space="preserve">   Fireplace    </w:t>
      </w:r>
      <w:r>
        <w:t xml:space="preserve">   Brisk    </w:t>
      </w:r>
      <w:r>
        <w:t xml:space="preserve">   Mittens    </w:t>
      </w:r>
      <w:r>
        <w:t xml:space="preserve">   Frosty    </w:t>
      </w:r>
      <w:r>
        <w:t xml:space="preserve">   Snowman    </w:t>
      </w:r>
      <w:r>
        <w:t xml:space="preserve">   Blizzard    </w:t>
      </w:r>
      <w:r>
        <w:t xml:space="preserve">   Snow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2021-12-18T03:43:24Z</dcterms:created>
  <dcterms:modified xsi:type="dcterms:W3CDTF">2021-12-18T03:43:24Z</dcterms:modified>
</cp:coreProperties>
</file>