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Boots    </w:t>
      </w:r>
      <w:r>
        <w:t xml:space="preserve">   Earmuffs    </w:t>
      </w:r>
      <w:r>
        <w:t xml:space="preserve">   Fireplace    </w:t>
      </w:r>
      <w:r>
        <w:t xml:space="preserve">   Firewood    </w:t>
      </w:r>
      <w:r>
        <w:t xml:space="preserve">   Gloves    </w:t>
      </w:r>
      <w:r>
        <w:t xml:space="preserve">   Handwarmers    </w:t>
      </w:r>
      <w:r>
        <w:t xml:space="preserve">   Hotchocolate    </w:t>
      </w:r>
      <w:r>
        <w:t xml:space="preserve">   Ice    </w:t>
      </w:r>
      <w:r>
        <w:t xml:space="preserve">   Icescraper    </w:t>
      </w:r>
      <w:r>
        <w:t xml:space="preserve">   Icicles    </w:t>
      </w:r>
      <w:r>
        <w:t xml:space="preserve">   Influenza    </w:t>
      </w:r>
      <w:r>
        <w:t xml:space="preserve">   Skating    </w:t>
      </w:r>
      <w:r>
        <w:t xml:space="preserve">   Skiing    </w:t>
      </w:r>
      <w:r>
        <w:t xml:space="preserve">   Slippery    </w:t>
      </w:r>
      <w:r>
        <w:t xml:space="preserve">   Snow    </w:t>
      </w:r>
      <w:r>
        <w:t xml:space="preserve">   Snowblower    </w:t>
      </w:r>
      <w:r>
        <w:t xml:space="preserve">   Snowplow    </w:t>
      </w:r>
      <w:r>
        <w:t xml:space="preserve">   Soups    </w:t>
      </w:r>
      <w:r>
        <w:t xml:space="preserve">   Storms    </w:t>
      </w:r>
      <w:r>
        <w:t xml:space="preserve">   Woolcoat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2022-01-27T03:47:32Z</dcterms:created>
  <dcterms:modified xsi:type="dcterms:W3CDTF">2022-01-27T03:47:32Z</dcterms:modified>
</cp:coreProperties>
</file>