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Coat    </w:t>
      </w:r>
      <w:r>
        <w:t xml:space="preserve">   Cold    </w:t>
      </w:r>
      <w:r>
        <w:t xml:space="preserve">   December    </w:t>
      </w:r>
      <w:r>
        <w:t xml:space="preserve">   Earmuffs     </w:t>
      </w:r>
      <w:r>
        <w:t xml:space="preserve">   February    </w:t>
      </w:r>
      <w:r>
        <w:t xml:space="preserve">   Gingerbread House    </w:t>
      </w:r>
      <w:r>
        <w:t xml:space="preserve">   Gloves    </w:t>
      </w:r>
      <w:r>
        <w:t xml:space="preserve">   Hanukkah    </w:t>
      </w:r>
      <w:r>
        <w:t xml:space="preserve">   Hats    </w:t>
      </w:r>
      <w:r>
        <w:t xml:space="preserve">   Hot Chocolate    </w:t>
      </w:r>
      <w:r>
        <w:t xml:space="preserve">   Ice Skating    </w:t>
      </w:r>
      <w:r>
        <w:t xml:space="preserve">   Igloo    </w:t>
      </w:r>
      <w:r>
        <w:t xml:space="preserve">   January     </w:t>
      </w:r>
      <w:r>
        <w:t xml:space="preserve">   Kwanzaa    </w:t>
      </w:r>
      <w:r>
        <w:t xml:space="preserve">   Mittens    </w:t>
      </w:r>
      <w:r>
        <w:t xml:space="preserve">   Scarf    </w:t>
      </w:r>
      <w:r>
        <w:t xml:space="preserve">   Shovel    </w:t>
      </w:r>
      <w:r>
        <w:t xml:space="preserve">   Skiing    </w:t>
      </w:r>
      <w:r>
        <w:t xml:space="preserve">   Sledding     </w:t>
      </w:r>
      <w:r>
        <w:t xml:space="preserve">   Snow    </w:t>
      </w:r>
      <w:r>
        <w:t xml:space="preserve">   Snow Angel    </w:t>
      </w:r>
      <w:r>
        <w:t xml:space="preserve">   Snow Day    </w:t>
      </w:r>
      <w:r>
        <w:t xml:space="preserve">   Snowboarding     </w:t>
      </w:r>
      <w:r>
        <w:t xml:space="preserve">   Snowflake    </w:t>
      </w:r>
      <w:r>
        <w:t xml:space="preserve">   Snowman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2021-10-11T21:59:59Z</dcterms:created>
  <dcterms:modified xsi:type="dcterms:W3CDTF">2021-10-11T21:59:59Z</dcterms:modified>
</cp:coreProperties>
</file>