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Celebrate    </w:t>
      </w:r>
      <w:r>
        <w:t xml:space="preserve">   Christmas    </w:t>
      </w:r>
      <w:r>
        <w:t xml:space="preserve">   Cold    </w:t>
      </w:r>
      <w:r>
        <w:t xml:space="preserve">   December    </w:t>
      </w:r>
      <w:r>
        <w:t xml:space="preserve">   Family    </w:t>
      </w:r>
      <w:r>
        <w:t xml:space="preserve">   February    </w:t>
      </w:r>
      <w:r>
        <w:t xml:space="preserve">   Gloves    </w:t>
      </w:r>
      <w:r>
        <w:t xml:space="preserve">   Green    </w:t>
      </w:r>
      <w:r>
        <w:t xml:space="preserve">   Hot Chocolate    </w:t>
      </w:r>
      <w:r>
        <w:t xml:space="preserve">   Jacket    </w:t>
      </w:r>
      <w:r>
        <w:t xml:space="preserve">   January    </w:t>
      </w:r>
      <w:r>
        <w:t xml:space="preserve">   New Years Eve    </w:t>
      </w:r>
      <w:r>
        <w:t xml:space="preserve">   Reindeer    </w:t>
      </w:r>
      <w:r>
        <w:t xml:space="preserve">   Santa Claus    </w:t>
      </w:r>
      <w:r>
        <w:t xml:space="preserve">   Scarf    </w:t>
      </w:r>
      <w:r>
        <w:t xml:space="preserve">   Shopping    </w:t>
      </w:r>
      <w:r>
        <w:t xml:space="preserve">   Skiing    </w:t>
      </w:r>
      <w:r>
        <w:t xml:space="preserve">   Snow    </w:t>
      </w:r>
      <w:r>
        <w:t xml:space="preserve">   Trees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2021-10-11T22:00:26Z</dcterms:created>
  <dcterms:modified xsi:type="dcterms:W3CDTF">2021-10-11T22:00:26Z</dcterms:modified>
</cp:coreProperties>
</file>