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fast ride down a snowy hill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animals --------------------- in the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like to --------- in the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cold, white, falls from the sky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always snowy at the ---------- pole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long and you wear it around your neck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walking on ice and snow is ------------------------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days have less ------- during the winter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wear them on your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wear these on your feet to walk in the snow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----------- bears are white so they blend in with the snow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2021-10-11T22:01:04Z</dcterms:created>
  <dcterms:modified xsi:type="dcterms:W3CDTF">2021-10-11T22:01:04Z</dcterms:modified>
</cp:coreProperties>
</file>