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COAT    </w:t>
      </w:r>
      <w:r>
        <w:t xml:space="preserve">   COLD    </w:t>
      </w:r>
      <w:r>
        <w:t xml:space="preserve">   GLOVES    </w:t>
      </w:r>
      <w:r>
        <w:t xml:space="preserve">   HAT    </w:t>
      </w:r>
      <w:r>
        <w:t xml:space="preserve">   ICE    </w:t>
      </w:r>
      <w:r>
        <w:t xml:space="preserve">   MITTENS    </w:t>
      </w:r>
      <w:r>
        <w:t xml:space="preserve">   SCARF    </w:t>
      </w:r>
      <w:r>
        <w:t xml:space="preserve">   SHOVEL    </w:t>
      </w:r>
      <w:r>
        <w:t xml:space="preserve">   SLED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2021-10-11T22:00:29Z</dcterms:created>
  <dcterms:modified xsi:type="dcterms:W3CDTF">2021-10-11T22:00:29Z</dcterms:modified>
</cp:coreProperties>
</file>