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christmas    </w:t>
      </w:r>
      <w:r>
        <w:t xml:space="preserve">   frost    </w:t>
      </w:r>
      <w:r>
        <w:t xml:space="preserve">   snowman    </w:t>
      </w:r>
      <w:r>
        <w:t xml:space="preserve">   scarf    </w:t>
      </w:r>
      <w:r>
        <w:t xml:space="preserve">   ice    </w:t>
      </w:r>
      <w:r>
        <w:t xml:space="preserve">   cold    </w:t>
      </w:r>
      <w:r>
        <w:t xml:space="preserve">   rain    </w:t>
      </w:r>
      <w:r>
        <w:t xml:space="preserve">   winter    </w:t>
      </w:r>
      <w:r>
        <w:t xml:space="preserve">   hat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2021-10-11T22:00:31Z</dcterms:created>
  <dcterms:modified xsi:type="dcterms:W3CDTF">2021-10-11T22:00:31Z</dcterms:modified>
</cp:coreProperties>
</file>