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sled    </w:t>
      </w:r>
      <w:r>
        <w:t xml:space="preserve">   snowflake    </w:t>
      </w:r>
      <w:r>
        <w:t xml:space="preserve">   hat    </w:t>
      </w:r>
      <w:r>
        <w:t xml:space="preserve">   icicles    </w:t>
      </w:r>
      <w:r>
        <w:t xml:space="preserve">   gloves    </w:t>
      </w:r>
      <w:r>
        <w:t xml:space="preserve">   coat    </w:t>
      </w:r>
      <w:r>
        <w:t xml:space="preserve">   Presents    </w:t>
      </w:r>
      <w:r>
        <w:t xml:space="preserve">   mist    </w:t>
      </w:r>
      <w:r>
        <w:t xml:space="preserve">   cold    </w:t>
      </w:r>
      <w:r>
        <w:t xml:space="preserve">   Snow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2021-10-11T22:00:33Z</dcterms:created>
  <dcterms:modified xsi:type="dcterms:W3CDTF">2021-10-11T22:00:33Z</dcterms:modified>
</cp:coreProperties>
</file>