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one is ever the same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hang from doorways and roof tops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Birds with red tummies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Winter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and falls from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Y5 performance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Warms you up after being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your fingers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add all the things that make him come to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always be wearing one outside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2021-10-11T22:01:09Z</dcterms:created>
  <dcterms:modified xsi:type="dcterms:W3CDTF">2021-10-11T22:01:09Z</dcterms:modified>
</cp:coreProperties>
</file>