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Frost    </w:t>
      </w:r>
      <w:r>
        <w:t xml:space="preserve">   Snowman    </w:t>
      </w:r>
      <w:r>
        <w:t xml:space="preserve">   Robin red breast    </w:t>
      </w:r>
      <w:r>
        <w:t xml:space="preserve">   Snowboard    </w:t>
      </w:r>
      <w:r>
        <w:t xml:space="preserve">   Skiing    </w:t>
      </w:r>
      <w:r>
        <w:t xml:space="preserve">   Gloves    </w:t>
      </w:r>
      <w:r>
        <w:t xml:space="preserve">   Hat    </w:t>
      </w:r>
      <w:r>
        <w:t xml:space="preserve">   Coat    </w:t>
      </w:r>
      <w:r>
        <w:t xml:space="preserve">   Snow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2021-10-11T22:00:37Z</dcterms:created>
  <dcterms:modified xsi:type="dcterms:W3CDTF">2021-10-11T22:00:37Z</dcterms:modified>
</cp:coreProperties>
</file>