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Frosty    </w:t>
      </w:r>
      <w:r>
        <w:t xml:space="preserve">   Hat    </w:t>
      </w:r>
      <w:r>
        <w:t xml:space="preserve">   Gloves    </w:t>
      </w:r>
      <w:r>
        <w:t xml:space="preserve">   Fleece    </w:t>
      </w:r>
      <w:r>
        <w:t xml:space="preserve">   Flannel    </w:t>
      </w:r>
      <w:r>
        <w:t xml:space="preserve">   Brisk    </w:t>
      </w:r>
      <w:r>
        <w:t xml:space="preserve">   Chill    </w:t>
      </w:r>
      <w:r>
        <w:t xml:space="preserve">   Boots    </w:t>
      </w:r>
      <w:r>
        <w:t xml:space="preserve">   Blizzard    </w:t>
      </w:r>
      <w:r>
        <w:t xml:space="preserve">   Icy    </w:t>
      </w:r>
      <w:r>
        <w:t xml:space="preserve">   Zero    </w:t>
      </w:r>
      <w:r>
        <w:t xml:space="preserve">   Artic    </w:t>
      </w:r>
      <w:r>
        <w:t xml:space="preserve">   Frost    </w:t>
      </w:r>
      <w:r>
        <w:t xml:space="preserve">   Cold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2021-10-11T22:00:43Z</dcterms:created>
  <dcterms:modified xsi:type="dcterms:W3CDTF">2021-10-11T22:00:43Z</dcterms:modified>
</cp:coreProperties>
</file>