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dreaming of a ____________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snowball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 toy that kids use on hills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these on your feet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 little kittens lost their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white adult male made of snow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Freezing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2021-10-11T22:01:11Z</dcterms:created>
  <dcterms:modified xsi:type="dcterms:W3CDTF">2021-10-11T22:01:11Z</dcterms:modified>
</cp:coreProperties>
</file>