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sleet    </w:t>
      </w:r>
      <w:r>
        <w:t xml:space="preserve">   boots    </w:t>
      </w:r>
      <w:r>
        <w:t xml:space="preserve">   sledding    </w:t>
      </w:r>
      <w:r>
        <w:t xml:space="preserve">   newyear    </w:t>
      </w:r>
      <w:r>
        <w:t xml:space="preserve">   christmas    </w:t>
      </w:r>
      <w:r>
        <w:t xml:space="preserve">   cold    </w:t>
      </w:r>
      <w:r>
        <w:t xml:space="preserve">   freeze    </w:t>
      </w:r>
      <w:r>
        <w:t xml:space="preserve">   ice    </w:t>
      </w:r>
      <w:r>
        <w:t xml:space="preserve">   snowman    </w:t>
      </w:r>
      <w:r>
        <w:t xml:space="preserve">   snow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2021-10-11T22:00:52Z</dcterms:created>
  <dcterms:modified xsi:type="dcterms:W3CDTF">2021-10-11T22:00:52Z</dcterms:modified>
</cp:coreProperties>
</file>