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Fire side    </w:t>
      </w:r>
      <w:r>
        <w:t xml:space="preserve">   Snowflake    </w:t>
      </w:r>
      <w:r>
        <w:t xml:space="preserve">   Boots    </w:t>
      </w:r>
      <w:r>
        <w:t xml:space="preserve">   Tobogan    </w:t>
      </w:r>
      <w:r>
        <w:t xml:space="preserve">   Scarf    </w:t>
      </w:r>
      <w:r>
        <w:t xml:space="preserve">   Ice skates    </w:t>
      </w:r>
      <w:r>
        <w:t xml:space="preserve">   Sled    </w:t>
      </w:r>
      <w:r>
        <w:t xml:space="preserve">   Snow Cream    </w:t>
      </w:r>
      <w:r>
        <w:t xml:space="preserve">   Snowman    </w:t>
      </w:r>
      <w:r>
        <w:t xml:space="preserve">   Ice    </w:t>
      </w:r>
      <w:r>
        <w:t xml:space="preserve">   Coats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2021-10-11T22:00:54Z</dcterms:created>
  <dcterms:modified xsi:type="dcterms:W3CDTF">2021-10-11T22:00:54Z</dcterms:modified>
</cp:coreProperties>
</file>