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Snowman    </w:t>
      </w:r>
      <w:r>
        <w:t xml:space="preserve">   December    </w:t>
      </w:r>
      <w:r>
        <w:t xml:space="preserve">   January    </w:t>
      </w:r>
      <w:r>
        <w:t xml:space="preserve">   Shovel    </w:t>
      </w:r>
      <w:r>
        <w:t xml:space="preserve">   Icesicle    </w:t>
      </w:r>
      <w:r>
        <w:t xml:space="preserve">   Scarf    </w:t>
      </w:r>
      <w:r>
        <w:t xml:space="preserve">   Hot cocoa    </w:t>
      </w:r>
      <w:r>
        <w:t xml:space="preserve">   New years    </w:t>
      </w:r>
      <w:r>
        <w:t xml:space="preserve">   Christmas    </w:t>
      </w:r>
      <w:r>
        <w:t xml:space="preserve">   Santa    </w:t>
      </w:r>
      <w:r>
        <w:t xml:space="preserve">   Mittens    </w:t>
      </w:r>
      <w:r>
        <w:t xml:space="preserve">   Gloves    </w:t>
      </w:r>
      <w:r>
        <w:t xml:space="preserve">   Cold    </w:t>
      </w:r>
      <w:r>
        <w:t xml:space="preserve">   Sledding    </w:t>
      </w:r>
      <w:r>
        <w:t xml:space="preserve">   Snow    </w:t>
      </w:r>
      <w:r>
        <w:t xml:space="preserve">   Hat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2021-10-11T22:00:56Z</dcterms:created>
  <dcterms:modified xsi:type="dcterms:W3CDTF">2021-10-11T22:00:56Z</dcterms:modified>
</cp:coreProperties>
</file>