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crosscountry    </w:t>
      </w:r>
      <w:r>
        <w:t xml:space="preserve">   fireplace    </w:t>
      </w:r>
      <w:r>
        <w:t xml:space="preserve">   Grooming    </w:t>
      </w:r>
      <w:r>
        <w:t xml:space="preserve">   hiking    </w:t>
      </w:r>
      <w:r>
        <w:t xml:space="preserve">   hunting    </w:t>
      </w:r>
      <w:r>
        <w:t xml:space="preserve">   IceSkating    </w:t>
      </w:r>
      <w:r>
        <w:t xml:space="preserve">   IceTraps    </w:t>
      </w:r>
      <w:r>
        <w:t xml:space="preserve">   Noreasters    </w:t>
      </w:r>
      <w:r>
        <w:t xml:space="preserve">   Shoveling    </w:t>
      </w:r>
      <w:r>
        <w:t xml:space="preserve">   sledding    </w:t>
      </w:r>
      <w:r>
        <w:t xml:space="preserve">   snowcaves    </w:t>
      </w:r>
      <w:r>
        <w:t xml:space="preserve">   snowpeople    </w:t>
      </w:r>
      <w:r>
        <w:t xml:space="preserve">   snowshoeing    </w:t>
      </w:r>
      <w:r>
        <w:t xml:space="preserve">   SnowStorms    </w:t>
      </w:r>
      <w:r>
        <w:t xml:space="preserve">   trapping    </w:t>
      </w:r>
      <w:r>
        <w:t xml:space="preserve">   tubing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Activities</dc:title>
  <dcterms:created xsi:type="dcterms:W3CDTF">2021-10-11T22:01:01Z</dcterms:created>
  <dcterms:modified xsi:type="dcterms:W3CDTF">2021-10-11T22:01:01Z</dcterms:modified>
</cp:coreProperties>
</file>