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Winter Activities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dad likes to take me for a ride on his ____________________.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and two other friends can ride on a _________________ together.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stand up and slide down a snowy hill you need a pair of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friends and I like to make ______________ in the snow.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might want to _____________ on a frozen pond.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Your snowman needs a ________________________ for a nose.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After playing in the snow, you might want a hot cup of 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Wear _____________ on your hands to keep them warm.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_______________keep your feet warm.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wear a _______________ around your neck to keep it warm.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Please be sure to zip up your _______________ before you go out in the snow.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need a ________________ or a saucer to go down a snow covered hill.</w:t>
            </w:r>
          </w:p>
        </w:tc>
      </w:tr>
    </w:tbl>
    <w:p>
      <w:pPr>
        <w:pStyle w:val="WordBankSmall"/>
      </w:pPr>
      <w:r>
        <w:t xml:space="preserve">   mittens    </w:t>
      </w:r>
      <w:r>
        <w:t xml:space="preserve">   boots    </w:t>
      </w:r>
      <w:r>
        <w:t xml:space="preserve">   snow angels    </w:t>
      </w:r>
      <w:r>
        <w:t xml:space="preserve">   coat    </w:t>
      </w:r>
      <w:r>
        <w:t xml:space="preserve">   scarf    </w:t>
      </w:r>
      <w:r>
        <w:t xml:space="preserve">   toboggan    </w:t>
      </w:r>
      <w:r>
        <w:t xml:space="preserve">   sled    </w:t>
      </w:r>
      <w:r>
        <w:t xml:space="preserve">   carrot    </w:t>
      </w:r>
      <w:r>
        <w:t xml:space="preserve">   skiis    </w:t>
      </w:r>
      <w:r>
        <w:t xml:space="preserve">   ice skate    </w:t>
      </w:r>
      <w:r>
        <w:t xml:space="preserve">   cocoa    </w:t>
      </w:r>
      <w:r>
        <w:t xml:space="preserve">   snowmobile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Activities</dc:title>
  <dcterms:created xsi:type="dcterms:W3CDTF">2021-10-11T22:00:49Z</dcterms:created>
  <dcterms:modified xsi:type="dcterms:W3CDTF">2021-10-11T22:00:49Z</dcterms:modified>
</cp:coreProperties>
</file>