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Winter Blues </w:t>
      </w:r>
    </w:p>
    <w:p>
      <w:pPr>
        <w:pStyle w:val="Questions"/>
      </w:pPr>
      <w:r>
        <w:t xml:space="preserve">1. ASLGPAYRRIFMUU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PIELCRFEA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HPONORLET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ONNNICAM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NLADAGR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AHTYACRENDS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COOCAOTH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MNITPREPEP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PHOYTERHAMI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TEMOESILT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GGGENO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GRVEEEERN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NREIDGAGREB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NFEOKAWSLS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IEEERNRD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LIHDCWNLI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INONEEPC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KTEULTNRCE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SAWEGNNLOS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LOSIGO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SCOERTVA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RYABFREU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NLNSETIAVE' DYA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SAMRHICTS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UEGNMT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RKUERTCNCSA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NAJUARY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EYRFABUR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EEECDMBR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NEWTRI DNOLDRAWEN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31. NALOIGCRL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EROIFWOD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AAALHCNVE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RTOSF EIBT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35. AVINALL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ELGLHEBLISS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37. KCABL CIE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LZZIRABD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CYIMEHN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40. LANEIP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41. YKOEHC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YULSHS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43. CLECII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44. WSTNSOMOR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45. CYNDA CNESA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46. ONSW DAYS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47. CLHLYI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48. CDOL HAETRWE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49. RTIACC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50. ESWNNMO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Blues </dc:title>
  <dcterms:created xsi:type="dcterms:W3CDTF">2021-10-11T22:00:36Z</dcterms:created>
  <dcterms:modified xsi:type="dcterms:W3CDTF">2021-10-11T22:00:36Z</dcterms:modified>
</cp:coreProperties>
</file>