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Alpine    </w:t>
      </w:r>
      <w:r>
        <w:t xml:space="preserve">   Arctic    </w:t>
      </w:r>
      <w:r>
        <w:t xml:space="preserve">   Avalanche    </w:t>
      </w:r>
      <w:r>
        <w:t xml:space="preserve">   Below zero    </w:t>
      </w:r>
      <w:r>
        <w:t xml:space="preserve">   Bobsledding    </w:t>
      </w:r>
      <w:r>
        <w:t xml:space="preserve">   Candy canes    </w:t>
      </w:r>
      <w:r>
        <w:t xml:space="preserve">   Candy hearts    </w:t>
      </w:r>
      <w:r>
        <w:t xml:space="preserve">   Carolling    </w:t>
      </w:r>
      <w:r>
        <w:t xml:space="preserve">   Chimney    </w:t>
      </w:r>
      <w:r>
        <w:t xml:space="preserve">   Christmas    </w:t>
      </w:r>
      <w:r>
        <w:t xml:space="preserve">   Cinnamon    </w:t>
      </w:r>
      <w:r>
        <w:t xml:space="preserve">   Eggnog    </w:t>
      </w:r>
      <w:r>
        <w:t xml:space="preserve">   Evergreen    </w:t>
      </w:r>
      <w:r>
        <w:t xml:space="preserve">   Fireplace    </w:t>
      </w:r>
      <w:r>
        <w:t xml:space="preserve">   Firewood    </w:t>
      </w:r>
      <w:r>
        <w:t xml:space="preserve">   FrOstbite    </w:t>
      </w:r>
      <w:r>
        <w:t xml:space="preserve">   Garland    </w:t>
      </w:r>
      <w:r>
        <w:t xml:space="preserve">   Green    </w:t>
      </w:r>
      <w:r>
        <w:t xml:space="preserve">   Hockey    </w:t>
      </w:r>
      <w:r>
        <w:t xml:space="preserve">   Holidays    </w:t>
      </w:r>
      <w:r>
        <w:t xml:space="preserve">   Igloo    </w:t>
      </w:r>
      <w:r>
        <w:t xml:space="preserve">   Jackfrost    </w:t>
      </w:r>
      <w:r>
        <w:t xml:space="preserve">   Jesus    </w:t>
      </w:r>
      <w:r>
        <w:t xml:space="preserve">   Mistletoe    </w:t>
      </w:r>
      <w:r>
        <w:t xml:space="preserve">   North Pole    </w:t>
      </w:r>
      <w:r>
        <w:t xml:space="preserve">   Nutmeg    </w:t>
      </w:r>
      <w:r>
        <w:t xml:space="preserve">   Peppermint    </w:t>
      </w:r>
      <w:r>
        <w:t xml:space="preserve">   Presents    </w:t>
      </w:r>
      <w:r>
        <w:t xml:space="preserve">   Red    </w:t>
      </w:r>
      <w:r>
        <w:t xml:space="preserve">   Sleighbells    </w:t>
      </w:r>
      <w:r>
        <w:t xml:space="preserve">   Slush    </w:t>
      </w:r>
      <w:r>
        <w:t xml:space="preserve">   Snowangels    </w:t>
      </w:r>
      <w:r>
        <w:t xml:space="preserve">   Snowmobile    </w:t>
      </w:r>
      <w:r>
        <w:t xml:space="preserve">   Snowy    </w:t>
      </w:r>
      <w:r>
        <w:t xml:space="preserve">   South Pole    </w:t>
      </w:r>
      <w:r>
        <w:t xml:space="preserve">   Sugar plum fairy    </w:t>
      </w:r>
      <w:r>
        <w:t xml:space="preserve">   Vanilla    </w:t>
      </w:r>
      <w:r>
        <w:t xml:space="preserve">   White    </w:t>
      </w:r>
      <w:r>
        <w:t xml:space="preserve">   Winter Olympics    </w:t>
      </w:r>
      <w:r>
        <w:t xml:space="preserve">   Winter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Blues</dc:title>
  <dcterms:created xsi:type="dcterms:W3CDTF">2021-10-11T22:00:38Z</dcterms:created>
  <dcterms:modified xsi:type="dcterms:W3CDTF">2021-10-11T22:00:38Z</dcterms:modified>
</cp:coreProperties>
</file>