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Break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special kind of candy that is red and white striped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Santa's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Candy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medieval Christmas carol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Season's _________!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lovely are thy branches! (Ger.)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and Ives drawings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Hot drink with whipped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Holiday that closely follows the shortest day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 of "A Christmas Carole"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"A tree and a vine" when they are both full grown...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Season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 of "The Night Before Christmas"</w:t>
            </w:r>
          </w:p>
        </w:tc>
      </w:tr>
    </w:tbl>
    <w:p>
      <w:pPr>
        <w:pStyle w:val="WordBankMedium"/>
      </w:pPr>
      <w:r>
        <w:t xml:space="preserve">   Christmas    </w:t>
      </w:r>
      <w:r>
        <w:t xml:space="preserve">   Chocolate    </w:t>
      </w:r>
      <w:r>
        <w:t xml:space="preserve">   Candycane    </w:t>
      </w:r>
      <w:r>
        <w:t xml:space="preserve">   Lulay Lulie    </w:t>
      </w:r>
      <w:r>
        <w:t xml:space="preserve">    Holly and Ivy    </w:t>
      </w:r>
      <w:r>
        <w:t xml:space="preserve">   Cocoa    </w:t>
      </w:r>
      <w:r>
        <w:t xml:space="preserve">   Lights    </w:t>
      </w:r>
      <w:r>
        <w:t xml:space="preserve">   Greetings    </w:t>
      </w:r>
      <w:r>
        <w:t xml:space="preserve">   Courier    </w:t>
      </w:r>
      <w:r>
        <w:t xml:space="preserve">   Dickens    </w:t>
      </w:r>
      <w:r>
        <w:t xml:space="preserve">   Moore    </w:t>
      </w:r>
      <w:r>
        <w:t xml:space="preserve">    Prancer    </w:t>
      </w:r>
      <w:r>
        <w:t xml:space="preserve">   O Tannenbaum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Break</dc:title>
  <dcterms:created xsi:type="dcterms:W3CDTF">2021-10-11T22:01:11Z</dcterms:created>
  <dcterms:modified xsi:type="dcterms:W3CDTF">2021-10-11T22:01:11Z</dcterms:modified>
</cp:coreProperties>
</file>