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frost    </w:t>
      </w:r>
      <w:r>
        <w:t xml:space="preserve">   scarf    </w:t>
      </w:r>
      <w:r>
        <w:t xml:space="preserve">   boots    </w:t>
      </w:r>
      <w:r>
        <w:t xml:space="preserve">   sled    </w:t>
      </w:r>
      <w:r>
        <w:t xml:space="preserve">   jacket    </w:t>
      </w:r>
      <w:r>
        <w:t xml:space="preserve">   gloves    </w:t>
      </w:r>
      <w:r>
        <w:t xml:space="preserve">   winter    </w:t>
      </w:r>
      <w:r>
        <w:t xml:space="preserve">   mittens    </w:t>
      </w:r>
      <w:r>
        <w:t xml:space="preserve">   cold    </w:t>
      </w:r>
      <w:r>
        <w:t xml:space="preserve">   snowflake    </w:t>
      </w:r>
      <w:r>
        <w:t xml:space="preserve">   icicle    </w:t>
      </w:r>
      <w:r>
        <w:t xml:space="preserve">   cocoa    </w:t>
      </w:r>
      <w:r>
        <w:t xml:space="preserve">   fireplace    </w:t>
      </w:r>
      <w:r>
        <w:t xml:space="preserve">   sledding    </w:t>
      </w:r>
      <w:r>
        <w:t xml:space="preserve">   fun    </w:t>
      </w:r>
      <w:r>
        <w:t xml:space="preserve">   laughter    </w:t>
      </w:r>
      <w:r>
        <w:t xml:space="preserve">   joy    </w:t>
      </w:r>
      <w:r>
        <w:t xml:space="preserve">   snowman    </w:t>
      </w:r>
      <w:r>
        <w:t xml:space="preserve">   snowball    </w:t>
      </w:r>
      <w:r>
        <w:t xml:space="preserve">   pets    </w:t>
      </w:r>
      <w:r>
        <w:t xml:space="preserve">   family    </w:t>
      </w:r>
      <w:r>
        <w:t xml:space="preserve">   cookies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</dc:title>
  <dcterms:created xsi:type="dcterms:W3CDTF">2021-12-25T03:42:29Z</dcterms:created>
  <dcterms:modified xsi:type="dcterms:W3CDTF">2021-12-25T03:42:29Z</dcterms:modified>
</cp:coreProperties>
</file>